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17:00-19:22 Suomen Majakkaseura esittää: Utö - 300 myrskyisää vuotta - elokuva (kaksi näytöstä)</w:t>
      </w:r>
    </w:p>
    <w:p>
      <w:r>
        <w:t>Elokuvan UTÖ - Kolmesataa myrskyisää vuotta elokuvanäytökset Lippulaivan kirjaston Salongissa 11.12. klo 17.00 (1.näytös) ja klo 18.20 (2.näytös).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