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tammikuusta toukokuuhun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