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7.12.2024 lauantai</w:t>
      </w:r>
    </w:p>
    <w:p>
      <w:pPr>
        <w:pStyle w:val="Heading1"/>
      </w:pPr>
      <w:r>
        <w:t>7.12.2024 lauantai</w:t>
      </w:r>
    </w:p>
    <w:p>
      <w:pPr>
        <w:pStyle w:val="Heading2"/>
      </w:pPr>
      <w:r>
        <w:t xml:space="preserve">13:00-15:30 Tilkkupeiton virkkaus </w:t>
      </w:r>
    </w:p>
    <w:p>
      <w:r>
        <w:t>Virkataan tilkkuja vapaaehtoisen opastamana. Näistä koostetaan myöhemmin tilkkupeitto, joka annetaan hyväntekeväisyyteen.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