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16:00-19:30 Arabiankielinen maailman päivä</w:t>
      </w:r>
    </w:p>
    <w:p>
      <w:r>
        <w:t>Tervetuloa maailman arabian kielen päivän kulttuurijuhlaan 18.12.2024 klo 16-19 Entressen kirjaston Estradi-saliin.</w:t>
        <w:br/>
        <w:t>Tapahtuma on ilmainen ja avoin kaikille.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