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>18:30-19:30 Yhteisöteatteri Jäänsärkijöiden improryhmä</w:t>
      </w:r>
    </w:p>
    <w:p>
      <w:r>
        <w:t>Yhteisöteatteri Jäänsärkijöiden improryhmä esittää lyhyitä kohtauksia ja tarinankerrontaa.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