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18:00-19:00 Kirjailijavieraana Sanna Aaltonen</w:t>
      </w:r>
    </w:p>
    <w:p>
      <w:r>
        <w:t>Kirjailija  Sanna Aaltonen vieraana Tapiolan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