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Espoo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10:00-13:00 Välkky Kalajärven kappelin perhepäivässä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