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18:00-19:30 RKP asukasilta Länsiradasta</w:t>
      </w:r>
    </w:p>
    <w:p>
      <w:r>
        <w:t>Tervetuloa kuuntelemaan ja keskustelemaan Länsiradasta asukkaiden illassa 21.10 klo 18 Stagella Iso Omenan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