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15:00-16:30 Rakkaat ruokamuistoni: vieraana kirjailija Irene Zidan</w:t>
      </w:r>
    </w:p>
    <w:p>
      <w:r>
        <w:t>Tapahtumasarjan avaa kirjailija Irene Zidan. Luvassa on makuja, tarinoita ja oivalluksia, jotka yhdistävät kirjallisuuden ja ruoan parhaat puolet.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