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 xml:space="preserve">16:00-17:00 Maailman ruokapäivä - sokkomaistelukilpailu </w:t>
      </w:r>
    </w:p>
    <w:p>
      <w:r>
        <w:t xml:space="preserve">Maailman ruokapäivä - sokkomaistelukilpailu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