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16:52-16:52 Kauneuden voima (taidenäyttely)</w:t>
      </w:r>
    </w:p>
    <w:p>
      <w:r>
        <w:t>Kolmen taiteilijan yhteisnäyttely: Elena Hynninen, Nijole Kalinauskaite, Natalia Uusihakala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