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18:00-19:30 Sahaja Yoga meditation/meditaatio</w:t>
      </w:r>
    </w:p>
    <w:p>
      <w:r>
        <w:t>Sahaja Yoga meditation/meditaatio Kajuutassa tiistaina 14.10. klo 18.00 alkaen.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