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13:30-14:15 Kevyt seniorijumppa (Tuolijumppaa videolta)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