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10:00-12:00  Kirjastokaveri: PASHTU, TURKKI JA URDU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