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18:00-19:00 Kirjailijavieraana Loviisa Pihlakoski</w:t>
      </w:r>
    </w:p>
    <w:p>
      <w:r>
        <w:t>Kirjailija Loviisa Pihlakoski vieraana Lippulaivan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