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25.10., 22.11. ja 13.12.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