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15:30-16:15 Espoon pelimannit X Lippulaiva kirjasto</w:t>
      </w:r>
    </w:p>
    <w:p>
      <w:r>
        <w:t>Perinteinen Svenska veckan 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