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28.10.2025 tiistai</w:t>
      </w:r>
    </w:p>
    <w:p>
      <w:pPr>
        <w:pStyle w:val="Heading1"/>
      </w:pPr>
      <w:r>
        <w:t>28.10.2025-8.11.2025</w:t>
      </w:r>
    </w:p>
    <w:p>
      <w:pPr>
        <w:pStyle w:val="Heading2"/>
      </w:pPr>
      <w:r>
        <w:t>08:00-18:00 Varjosta valoon päin - Maalauksia matkallani masennuksen halki</w:t>
      </w:r>
    </w:p>
    <w:p>
      <w:r>
        <w:t>Seija Nerjanton taidenäyttely on esillä Lippulaivan kirjaston näyttelyseinällä 28.10. - 8.11. 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