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18:00-19:30 Naispoliitikot Suomessa - millaista on olla nuori nainen politiikassa</w:t>
      </w:r>
    </w:p>
    <w:p>
      <w:r>
        <w:t xml:space="preserve">Tapaamisessa keskustellaan Salla Vuorikosken tietokirjallisuuden Finlandia-palkintoehdokas 2024-kirjasta "Sanna Marin. Poikkeuksellinen pääministeri".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