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 xml:space="preserve">17:00-19:00 Arabiankielinen opetuskerho lapsille ja nuorille </w:t>
      </w:r>
    </w:p>
    <w:p>
      <w:r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