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14:00-15:00 Kirjaston retropelit Kesätorilla</w:t>
      </w:r>
    </w:p>
    <w:p>
      <w:r>
        <w:t>Kirjasto Sellon Kesätorilla joka tiistai klo 14-15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