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13:15-14:15 Virtuaalinen museomatka Reidar Särestöniemen maailmaan</w:t>
      </w:r>
    </w:p>
    <w:p>
      <w:r>
        <w:t>Virtuaalinen museomatka järjestetään etäyhteyden välityksellä Kajuutassa tiistaina 27.5. klo 13.15 - 14.15.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