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17:00-19:00 Keskustelutilaisuus - Mielen voimavarat [peruttu]</w:t>
      </w:r>
    </w:p>
    <w:p>
      <w:r>
        <w:t>Tervetuloa Kulttikselle kuulemaan kuntapoliitikkojen syvimpiä ajatuksia ihmisestä ja hänen paikastaan kaupungissa ja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