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31.5.2025 lauantai</w:t>
      </w:r>
    </w:p>
    <w:p>
      <w:pPr>
        <w:pStyle w:val="Heading1"/>
      </w:pPr>
      <w:r>
        <w:t>31.5.2025 lauantai</w:t>
      </w:r>
    </w:p>
    <w:p>
      <w:pPr>
        <w:pStyle w:val="Heading2"/>
      </w:pPr>
      <w:r>
        <w:t xml:space="preserve">13:00-15:00 Lukupiiri kirjailijan kanssa </w:t>
      </w:r>
    </w:p>
    <w:p>
      <w:r>
        <w:t xml:space="preserve">Lukupiiri kirjailijan kanssa kokoaa lukijat yhteen romaanin SoldOut ympärille. Kirjailija Hope Nwosu lukee tärkeimmät kohdat päähenkilön matkalta.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