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15:00-18:00 Suuri Ligretto-turnaus</w:t>
      </w:r>
    </w:p>
    <w:p>
      <w:r>
        <w:t>Turnaus kaikille Ligreton harrastajille.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