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>16:00-17:00 Lähde mukaan virtuaalimatkalle - koe kulttuuria kirjastossa</w:t>
      </w:r>
    </w:p>
    <w:p>
      <w:r>
        <w:t>Tervetuloa opastetulle museomatkalle etänä, mutta yhteen kokoontuen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