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13:00-15:00 Pajailtapäivä: Kesä Edition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