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18:00-19:00 Kirjailijavieraana Tuire Krogerus</w:t>
      </w:r>
    </w:p>
    <w:p>
      <w:r>
        <w:t>Krogeruksen esikoisteos Majakan varjo tuo valoon tärkeitä ja vaikeita teemoja kuitenkaan liikaa synkistelemättä.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