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18:00-19:00 Kirjailijavierailu: Tuire Krogerus - Majakan varjo</w:t>
      </w:r>
    </w:p>
    <w:p>
      <w:r>
        <w:t>Tervetuloa kuuntelemaan Tuire Krogeruksen kirjailijavierailua Lippulaivan kirjastoon 25.9. klo 18.00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