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18:00-19:00 Lauluharrastajien oppilaskonsertti</w:t>
      </w:r>
    </w:p>
    <w:p>
      <w:r>
        <w:t>Laulunopettajat Leila Saari ja Kaisu Tajakka, pianisti Pinja Ukkola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