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15:00-16:00 Soprano &amp; Sunshine: Klassinen matka ajattomiin sävelmiin</w:t>
      </w:r>
    </w:p>
    <w:p>
      <w:r>
        <w:t>Tule mukaamme taianomaiseen klassisen musiikin iltaan, jossa sopraanon leijaileva ääni kohtaa pianon elegantin soinnin.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