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15:00-16:00 Improvisaatioteatteria</w:t>
      </w:r>
    </w:p>
    <w:p>
      <w:r>
        <w:t>Tervetuloa nauttimaan improvisaatioteatterista – Impromnia saapuu Sellon kirjaston Jaminurkkaan!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