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18:00-19:00 Kirjailijavieraana Jukka Viikilä</w:t>
      </w:r>
    </w:p>
    <w:p>
      <w:r>
        <w:t>Kirjailijavieraanamme on Jukka Viikilä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