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26.5.2025 maanantai</w:t>
      </w:r>
    </w:p>
    <w:p>
      <w:pPr>
        <w:pStyle w:val="Heading1"/>
      </w:pPr>
      <w:r>
        <w:t>26.5.2025 maanantai</w:t>
      </w:r>
    </w:p>
    <w:p>
      <w:pPr>
        <w:pStyle w:val="Heading2"/>
      </w:pPr>
      <w:r>
        <w:t>13:00-14:00 Yhteislauluillat Espoon kirjastoissa</w:t>
      </w:r>
    </w:p>
    <w:p>
      <w:r>
        <w:t>Espoon kaupunginkirjaston muusikko Timopekka Sillantaus laulattaa tuttuja, mutta ehkä osin unohtuneita suomalaisia musiikkihelmiä.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