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10:00-10:45 Kesän tuolijumpat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