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10:00-11:00 Muistiviikon Muistitietoisku - Kuljemme muistisairaan matkassa</w:t>
      </w:r>
    </w:p>
    <w:p>
      <w:r>
        <w:t>Muistiviikolla pyrimme vähentämään muistisairauksiin jamuistisairaisiin ihmisiin liittyviä ennakkoluuloja ja negatiivisia asenteita.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