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18:00-19:30 Rikos Espoossa</w:t>
      </w:r>
    </w:p>
    <w:p>
      <w:r>
        <w:t>Yleisö pääsee punomaan juonia rikosromaaniin yhdessä dekkaristien, Pauliina Suden ja Kale Puonnin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