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10:30-18:00 Espoo Ciné perhepäivä</w:t>
      </w:r>
    </w:p>
    <w:p>
      <w:r>
        <w:t>Espoo Cinén perhepäivä valtaa Tapiolan lauantaina 23.8. klo 10.30 alkaen – pääelokuvana Prinsessa Pikkiriikki!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