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15:00-16:00 Lukukoira Dani</w:t>
      </w:r>
    </w:p>
    <w:p>
      <w:r>
        <w:t>Tule tapaamaan lukukoiraa ja lukemaan valitsemaasi kirjaa kärsivälliselle kuuntelijalle.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