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10:00-11:30 Ison Omenan kirjaston senioreiden Hyvinvointipolku (ent. Olkkari)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