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13:00-15:00 ITÄMERIPÄIVÄ: Ongintaa Ison Omenan kirjastossa 27.8.</w:t>
      </w:r>
    </w:p>
    <w:p>
      <w:r>
        <w:t>Tervetuloa onkimaan ja jännittämään millainen saalis nappaa!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