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 xml:space="preserve">14:00-15:00 Kulttuuriketju - Ryyti esittää: Lauluja Suomesta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