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17:00-18:30 Lukineuvontaa  Entressen kirjastossa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