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12:00-16:00 [Peruttu] Espoo päivän open stage</w:t>
      </w:r>
    </w:p>
    <w:p>
      <w:r>
        <w:t xml:space="preserve">Tule näyttämään, mitä osaat! </w:t>
        <w:br/>
        <w:t>Musiikkia, runoutta, teatteria, tanssia, taidonnäytteitä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