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Ruskaniitty 4, 02970, Espoo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13:30-14:30 Kulttuuriketju - Pentti Hilden seniorikonsertti/seniorkonsert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