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17:00-18:00 Kulttuuriketju - Teemu Harrinkari  Ison Omenan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