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17:30-18:30 Kulttuuriketju - DUO Aurinko Ison Omenan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