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 xml:space="preserve">14:30-15:30 Kulttuuriketju - Duo Kaikuluotain joulukonsertit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