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17:30-18:30 Kulttuuriketju - Duo Alex ja Joonatan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