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13:00-14:00 Kulttuuriketju - Duo Alex ja Joonatan Tapiolan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